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равонарушении –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Д.С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Назарова Дениса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рождения: </w:t>
      </w:r>
      <w:r>
        <w:rPr>
          <w:rStyle w:val="cat-UserDefinedgrp-2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гражданство: 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жительства: </w:t>
      </w:r>
      <w:r>
        <w:rPr>
          <w:rStyle w:val="cat-UserDefinedgrp-2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</w:t>
      </w:r>
      <w:r>
        <w:rPr>
          <w:rStyle w:val="cat-UserDefinedgrp-2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возле д. 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Сургуте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Д.С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поведение не соответствовало обстановке, имел шаткую походку, 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 Д.С.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№ </w:t>
      </w:r>
      <w:r>
        <w:rPr>
          <w:rFonts w:ascii="Times New Roman" w:eastAsia="Times New Roman" w:hAnsi="Times New Roman" w:cs="Times New Roman"/>
          <w:sz w:val="28"/>
          <w:szCs w:val="28"/>
        </w:rPr>
        <w:t>416873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08.01.2026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000092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Д.С.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Д.С.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Д.С.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Д.С.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Дениса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административного задержания, т.е. с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08.01.2026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90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UserDefinedgrp-24rplc-16">
    <w:name w:val="cat-UserDefined grp-2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